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29  征服宇宙之剑  航天技术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29  征服宇宙之剑  航天技术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29  征服宇宙之剑  航天技术.html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