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28  插上翅膀的死神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28  插上翅膀的死神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本书出售、求购地址：https://www.jiaokey.com/book/detail/12842258.html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28  插上翅膀的死神.html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