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27  长虹越天堑  五光十色的桥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27  长虹越天堑  五光十色的桥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27  长虹越天堑  五光十色的桥.html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