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26  植物的新生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26  植物的新生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本书出售、求购地址：https://www.jiaokey.com/book/detail/12842256.html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26  植物的新生.html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