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25  物理学史上壮丽的统一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25  物理学史上壮丽的统一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25  物理学史上壮丽的统一.html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