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24  看不见的小生命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24  看不见的小生命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本书出售、求购地址：https://www.jiaokey.com/book/detail/12842254.html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24  看不见的小生命.html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