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62  现代死神之吻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62  现代死神之吻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本书出售、求购地址：https://www.jiaokey.com/book/detail/12842252.html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广州:广州出版社,2003.08 出版图书：https://www.jiaokey.com/tag/广州:广州出版社,2003.08.html</w:t>
      </w:r>
    </w:p>
    <w:p>
      <w:r>
        <w:t>关键词搜索：https://www.jiaokey.com/tag/文丛.html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