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11  五彩缤纷的物理世界  微观世界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11  五彩缤纷的物理世界  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11  五彩缤纷的物理世界  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