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10  能歌善舞的飞行专家  鸟类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10  能歌善舞的飞行专家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本书出售、求购地址：https://www.jiaokey.com/book/detail/12842250.html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10  能歌善舞的飞行专家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