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  漫游汽车王国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  漫游汽车王国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  漫游汽车王国.html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