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  趣味无穷的整数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  趣味无穷的整数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  趣味无穷的整数.html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