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5  数苑漫步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5  数苑漫步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本书出售、求购地址：https://www.jiaokey.com/book/detail/12842245.html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5  数苑漫步.html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