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4  中医知识漫谈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4  中医知识漫谈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本书出售、求购地址：https://www.jiaokey.com/book/detail/12842244.html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4  中医知识漫谈.html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