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3  动物中的佼佼者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3  动物中的佼佼者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3  动物中的佼佼者.html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