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  史前生物及演变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  史前生物及演变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本书出售、求购地址：https://www.jiaokey.com/book/detail/12842242.html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  史前生物及演变.html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