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  青春期生理与保健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  青春期生理与保健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  青春期生理与保健.html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