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68  衣食的起源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68  衣食的起源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本书出售、求购地址：https://www.jiaokey.com/book/detail/12842240.html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68  衣食的起源.html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