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67  地壳的组成物质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67  地壳的组成物质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本书出售、求购地址：https://www.jiaokey.com/book/detail/12842239.html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67  地壳的组成物质.html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