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63  人刀光剑影到枪林弹雨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63  人刀光剑影到枪林弹雨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本书出售、求购地址：https://www.jiaokey.com/book/detail/12842236.html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63  人刀光剑影到枪林弹雨.html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