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96  炼金者的梦  人类改变和制造元素的历程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96  炼金者的梦  人类改变和制造元素的历程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本书出售、求购地址：https://www.jiaokey.com/book/detail/12842234.html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96  炼金者的梦  人类改变和制造元素的历程.html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