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95  智能训练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95  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95  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