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80  三角形吟味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80  三角形吟味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本书出售、求购地址：https://www.jiaokey.com/book/detail/12842231.html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80  三角形吟味.html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