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76  “奔腾”的计算机世界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76  “奔腾”的计算机世界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本书出售、求购地址：https://www.jiaokey.com/book/detail/12842228.html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76  “奔腾”的计算机世界.html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