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90  风雨话世界  地球气候与人类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90  风雨话世界  地球气候与人类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本书出售、求购地址：https://www.jiaokey.com/book/detail/12842223.html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90  风雨话世界  地球气候与人类.html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