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92  畅游化学世界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92  畅游化学世界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本书出售、求购地址：https://www.jiaokey.com/book/detail/12842221.html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92  畅游化学世界.html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