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86  新能源技术漫谈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86  新能源技术漫谈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本书出售、求购地址：https://www.jiaokey.com/book/detail/12842217.html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86  新能源技术漫谈.html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