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85  神秘的火箭军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85  神秘的火箭军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本书出售、求购地址：https://www.jiaokey.com/book/detail/12842216.html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85  神秘的火箭军.html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