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103  农业科学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103  农业科学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本书出售、求购地址：https://www.jiaokey.com/book/detail/12842211.html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103  农业科学.html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