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101  计算机王国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101  计算机王国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本书出售、求购地址：https://www.jiaokey.com/book/detail/12842209.html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101  计算机王国.html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