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100  童话形象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100  童话形象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本书出售、求购地址：https://www.jiaokey.com/book/detail/12842208.html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100  童话形象.html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