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99  镜子里的世界  集合与反射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99  镜子里的世界  集合与反射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本书出售、求购地址：https://www.jiaokey.com/book/detail/12842207.html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99  镜子里的世界  集合与反射.html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