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98  奔驰万水千山间  漫谈地貌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98  奔驰万水千山间  漫谈地貌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本书出售、求购地址：https://www.jiaokey.com/book/detail/12842206.html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98  奔驰万水千山间  漫谈地貌.html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