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57  中药趣谈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57  中药趣谈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本书出售、求购地址：https://www.jiaokey.com/book/detail/12842205.html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57  中药趣谈.html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