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55  畅游祖国江湖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55  畅游祖国江湖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本书出售、求购地址：https://www.jiaokey.com/book/detail/12842203.html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55  畅游祖国江湖.html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