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53  消化道与健康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53  消化道与健康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53  消化道与健康.html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