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51  植物趣谈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51  植物趣谈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本书出售、求购地址：https://www.jiaokey.com/book/detail/12842199.html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51  植物趣谈.html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