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49  漫游果树乐园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49  漫游果树乐园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本书出售、求购地址：https://www.jiaokey.com/book/detail/12842197.html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49  漫游果树乐园.html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