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48  农业科技宝塔尖上的明珠  农业生物工程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48  农业科技宝塔尖上的明珠  农业生物工程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48  农业科技宝塔尖上的明珠  农业生物工程.html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