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46  蓝色的诱惑  海洋漫谈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46  蓝色的诱惑  海洋漫谈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本书出售、求购地址：https://www.jiaokey.com/book/detail/12842194.html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46  蓝色的诱惑  海洋漫谈.html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