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79  生活中的物理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79  生活中的物理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本书出售、求购地址：https://www.jiaokey.com/book/detail/12842193.html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79  生活中的物理.html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