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66  风吹草低见牛羊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66  风吹草低见牛羊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本书出售、求购地址：https://www.jiaokey.com/book/detail/12842192.html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66  风吹草低见牛羊.html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