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45  地球的大气与气候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45  地球的大气与气候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本书出售、求购地址：https://www.jiaokey.com/book/detail/12842185.html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45  地球的大气与气候.html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