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44  形形色色的数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44  形形色色的数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本书出售、求购地址：https://www.jiaokey.com/book/detail/12842184.html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44  形形色色的数.html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