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43  自然灾害与减灭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43  自然灾害与减灭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本书出售、求购地址：https://www.jiaokey.com/book/detail/12842183.html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43  自然灾害与减灭.html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