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42  真能“未卜先知”吗  浅谈农业预测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42  真能“未卜先知”吗  浅谈农业预测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42  真能“未卜先知”吗  浅谈农业预测.html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