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74  数学中的对称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74  数学中的对称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本书出售、求购地址：https://www.jiaokey.com/book/detail/12842179.html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74  数学中的对称.html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