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14  长度与时间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14  长度与时间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本书出售、求购地址：https://www.jiaokey.com/book/detail/12842175.html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14  长度与时间.html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