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13  地球的过去、现在与未来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13  地球的过去、现在与未来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本书出售、求购地址：https://www.jiaokey.com/book/detail/12842174.html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13  地球的过去、现在与未来.html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