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78  生活与化学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78  生活与化学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78  生活与化学.html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