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书名：C语言程序设计基础教程  第2版</w:t>
      </w:r>
    </w:p>
    <w:p>
      <w:r>
        <w:t>作者：张正琼，任艳君编</w:t>
      </w:r>
    </w:p>
    <w:p>
      <w:r>
        <w:t>出版社：重庆：重庆大学出版社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C语言程序设计基础教程  第2版 评论地址：https://www.jiaokey.com/book/detail/12842171.html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